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C82" w:rsidRDefault="007D57F8">
      <w:pPr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附件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</w:p>
    <w:p w:rsidR="00B73C82" w:rsidRDefault="007D57F8">
      <w:pPr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2020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年材料学院研究生视频答辩申请表</w:t>
      </w:r>
    </w:p>
    <w:tbl>
      <w:tblPr>
        <w:tblStyle w:val="a7"/>
        <w:tblW w:w="9487" w:type="dxa"/>
        <w:jc w:val="center"/>
        <w:tblLayout w:type="fixed"/>
        <w:tblLook w:val="04A0" w:firstRow="1" w:lastRow="0" w:firstColumn="1" w:lastColumn="0" w:noHBand="0" w:noVBand="1"/>
      </w:tblPr>
      <w:tblGrid>
        <w:gridCol w:w="1927"/>
        <w:gridCol w:w="1533"/>
        <w:gridCol w:w="1054"/>
        <w:gridCol w:w="1797"/>
        <w:gridCol w:w="1500"/>
        <w:gridCol w:w="1676"/>
      </w:tblGrid>
      <w:tr w:rsidR="00B73C82">
        <w:trPr>
          <w:jc w:val="center"/>
        </w:trPr>
        <w:tc>
          <w:tcPr>
            <w:tcW w:w="1927" w:type="dxa"/>
          </w:tcPr>
          <w:bookmarkEnd w:id="0"/>
          <w:p w:rsidR="00B73C82" w:rsidRDefault="007D57F8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533" w:type="dxa"/>
          </w:tcPr>
          <w:p w:rsidR="00B73C82" w:rsidRDefault="00B73C8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054" w:type="dxa"/>
          </w:tcPr>
          <w:p w:rsidR="00B73C82" w:rsidRDefault="007D57F8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797" w:type="dxa"/>
          </w:tcPr>
          <w:p w:rsidR="00B73C82" w:rsidRDefault="00B73C8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500" w:type="dxa"/>
          </w:tcPr>
          <w:p w:rsidR="00B73C82" w:rsidRDefault="007D57F8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导师姓名</w:t>
            </w:r>
          </w:p>
        </w:tc>
        <w:tc>
          <w:tcPr>
            <w:tcW w:w="1676" w:type="dxa"/>
          </w:tcPr>
          <w:p w:rsidR="00B73C82" w:rsidRDefault="00B73C8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B73C82">
        <w:trPr>
          <w:trHeight w:val="710"/>
          <w:jc w:val="center"/>
        </w:trPr>
        <w:tc>
          <w:tcPr>
            <w:tcW w:w="1927" w:type="dxa"/>
          </w:tcPr>
          <w:p w:rsidR="00B73C82" w:rsidRDefault="007D57F8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申请答辩时间</w:t>
            </w:r>
          </w:p>
        </w:tc>
        <w:tc>
          <w:tcPr>
            <w:tcW w:w="7560" w:type="dxa"/>
            <w:gridSpan w:val="5"/>
          </w:tcPr>
          <w:p w:rsidR="00B73C82" w:rsidRDefault="00B73C8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B73C82">
        <w:trPr>
          <w:trHeight w:val="2204"/>
          <w:jc w:val="center"/>
        </w:trPr>
        <w:tc>
          <w:tcPr>
            <w:tcW w:w="1927" w:type="dxa"/>
          </w:tcPr>
          <w:p w:rsidR="00B73C82" w:rsidRDefault="00B73C8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B73C82" w:rsidRDefault="00B73C8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B73C82" w:rsidRDefault="007D57F8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申请答辩理由</w:t>
            </w:r>
          </w:p>
        </w:tc>
        <w:tc>
          <w:tcPr>
            <w:tcW w:w="7560" w:type="dxa"/>
            <w:gridSpan w:val="5"/>
          </w:tcPr>
          <w:p w:rsidR="00B73C82" w:rsidRDefault="00B73C8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B73C8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B73C8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B73C8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B73C8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B73C8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B73C8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B73C8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7D57F8">
            <w:pPr>
              <w:ind w:firstLineChars="1800" w:firstLine="43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签名：</w:t>
            </w:r>
          </w:p>
          <w:p w:rsidR="00B73C82" w:rsidRDefault="007D57F8">
            <w:pPr>
              <w:ind w:firstLineChars="1800" w:firstLine="43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日期：</w:t>
            </w:r>
          </w:p>
        </w:tc>
      </w:tr>
      <w:tr w:rsidR="00B73C82">
        <w:trPr>
          <w:trHeight w:val="1440"/>
          <w:jc w:val="center"/>
        </w:trPr>
        <w:tc>
          <w:tcPr>
            <w:tcW w:w="1927" w:type="dxa"/>
          </w:tcPr>
          <w:p w:rsidR="00B73C82" w:rsidRDefault="00B73C8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B73C82" w:rsidRDefault="007D57F8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视频答辩方式及预计答辩时间</w:t>
            </w:r>
          </w:p>
        </w:tc>
        <w:tc>
          <w:tcPr>
            <w:tcW w:w="7560" w:type="dxa"/>
            <w:gridSpan w:val="5"/>
          </w:tcPr>
          <w:p w:rsidR="00B73C82" w:rsidRDefault="00B73C82">
            <w:pPr>
              <w:ind w:firstLineChars="1800" w:firstLine="43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B73C82">
            <w:pPr>
              <w:ind w:firstLineChars="1800" w:firstLine="43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B73C82">
            <w:pPr>
              <w:ind w:firstLineChars="1800" w:firstLine="43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B73C82">
            <w:pPr>
              <w:ind w:firstLineChars="1800" w:firstLine="43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B73C82">
            <w:pPr>
              <w:ind w:firstLineChars="1800" w:firstLine="43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B73C82">
            <w:pPr>
              <w:ind w:firstLineChars="1800" w:firstLine="43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B73C82">
        <w:trPr>
          <w:trHeight w:val="1762"/>
          <w:jc w:val="center"/>
        </w:trPr>
        <w:tc>
          <w:tcPr>
            <w:tcW w:w="1927" w:type="dxa"/>
          </w:tcPr>
          <w:p w:rsidR="00B73C82" w:rsidRDefault="00B73C8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B73C82" w:rsidRDefault="00B73C8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B73C82" w:rsidRDefault="007D57F8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导师意见</w:t>
            </w:r>
          </w:p>
        </w:tc>
        <w:tc>
          <w:tcPr>
            <w:tcW w:w="7560" w:type="dxa"/>
            <w:gridSpan w:val="5"/>
          </w:tcPr>
          <w:p w:rsidR="00B73C82" w:rsidRDefault="00B73C8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B73C8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B73C8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B73C8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7D57F8">
            <w:pPr>
              <w:ind w:firstLineChars="1300" w:firstLine="31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签名：</w:t>
            </w:r>
          </w:p>
          <w:p w:rsidR="00B73C82" w:rsidRDefault="007D57F8">
            <w:pPr>
              <w:ind w:firstLineChars="1900" w:firstLine="456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日期：</w:t>
            </w:r>
          </w:p>
        </w:tc>
      </w:tr>
      <w:tr w:rsidR="00B73C82">
        <w:trPr>
          <w:trHeight w:val="1596"/>
          <w:jc w:val="center"/>
        </w:trPr>
        <w:tc>
          <w:tcPr>
            <w:tcW w:w="1927" w:type="dxa"/>
          </w:tcPr>
          <w:p w:rsidR="00B73C82" w:rsidRDefault="00B73C82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:rsidR="00B73C82" w:rsidRDefault="007D57F8">
            <w:pPr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学位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评定分委会意见</w:t>
            </w:r>
            <w:proofErr w:type="gramEnd"/>
          </w:p>
        </w:tc>
        <w:tc>
          <w:tcPr>
            <w:tcW w:w="7560" w:type="dxa"/>
            <w:gridSpan w:val="5"/>
          </w:tcPr>
          <w:p w:rsidR="00B73C82" w:rsidRDefault="00B73C8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B73C8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B73C8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B73C82">
            <w:pPr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B73C82" w:rsidRDefault="007D57F8">
            <w:pPr>
              <w:ind w:firstLineChars="1300" w:firstLine="312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签名：</w:t>
            </w:r>
          </w:p>
          <w:p w:rsidR="00B73C82" w:rsidRDefault="007D57F8">
            <w:pPr>
              <w:ind w:firstLineChars="1900" w:firstLine="456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日期：</w:t>
            </w:r>
          </w:p>
        </w:tc>
      </w:tr>
    </w:tbl>
    <w:p w:rsidR="00B73C82" w:rsidRDefault="00B73C82" w:rsidP="00835C1C">
      <w:pPr>
        <w:pStyle w:val="a3"/>
        <w:ind w:left="0" w:firstLineChars="1400" w:firstLine="3878"/>
        <w:rPr>
          <w:rFonts w:asciiTheme="minorEastAsia" w:eastAsiaTheme="minorEastAsia" w:hAnsiTheme="minorEastAsia" w:cstheme="minorEastAsia"/>
          <w:spacing w:val="-3"/>
        </w:rPr>
      </w:pPr>
    </w:p>
    <w:sectPr w:rsidR="00B73C82">
      <w:footerReference w:type="default" r:id="rId10"/>
      <w:pgSz w:w="11910" w:h="16840"/>
      <w:pgMar w:top="1580" w:right="1020" w:bottom="1200" w:left="148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7F8" w:rsidRDefault="007D57F8">
      <w:r>
        <w:separator/>
      </w:r>
    </w:p>
  </w:endnote>
  <w:endnote w:type="continuationSeparator" w:id="0">
    <w:p w:rsidR="007D57F8" w:rsidRDefault="007D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82" w:rsidRDefault="007D57F8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9913620</wp:posOffset>
              </wp:positionV>
              <wp:extent cx="133350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73C82" w:rsidRDefault="007D57F8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5C1C">
                            <w:rPr>
                              <w:rFonts w:ascii="Times New Roman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92.4pt;margin-top:780.6pt;width:10.5pt;height:12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" filled="f" stroked="f">
              <v:textbox inset="0,0,0,0">
                <w:txbxContent>
                  <w:p w:rsidR="00B73C82" w:rsidRDefault="007D57F8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5C1C">
                      <w:rPr>
                        <w:rFonts w:ascii="Times New Roman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7F8" w:rsidRDefault="007D57F8">
      <w:r>
        <w:separator/>
      </w:r>
    </w:p>
  </w:footnote>
  <w:footnote w:type="continuationSeparator" w:id="0">
    <w:p w:rsidR="007D57F8" w:rsidRDefault="007D5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092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930" w:hanging="21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761" w:hanging="21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91" w:hanging="21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22" w:hanging="21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53" w:hanging="21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83" w:hanging="21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14" w:hanging="21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744" w:hanging="213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>
      <w:start w:val="1"/>
      <w:numFmt w:val="decimal"/>
      <w:lvlText w:val="(%1)"/>
      <w:lvlJc w:val="left"/>
      <w:pPr>
        <w:ind w:left="320" w:hanging="33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1228" w:hanging="33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137" w:hanging="33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045" w:hanging="33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954" w:hanging="33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63" w:hanging="33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71" w:hanging="33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80" w:hanging="33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588" w:hanging="330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92" w:hanging="213"/>
        <w:jc w:val="left"/>
      </w:pPr>
      <w:rPr>
        <w:rFonts w:hint="default"/>
        <w:spacing w:val="-1"/>
        <w:w w:val="100"/>
        <w:lang w:val="zh-CN" w:eastAsia="zh-CN" w:bidi="zh-CN"/>
      </w:rPr>
    </w:lvl>
    <w:lvl w:ilvl="1">
      <w:numFmt w:val="bullet"/>
      <w:lvlText w:val="•"/>
      <w:lvlJc w:val="left"/>
      <w:pPr>
        <w:ind w:left="1930" w:hanging="21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761" w:hanging="21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91" w:hanging="21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22" w:hanging="21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53" w:hanging="21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83" w:hanging="21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14" w:hanging="21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744" w:hanging="213"/>
      </w:pPr>
      <w:rPr>
        <w:rFonts w:hint="default"/>
        <w:lang w:val="zh-CN" w:eastAsia="zh-CN" w:bidi="zh-CN"/>
      </w:rPr>
    </w:lvl>
  </w:abstractNum>
  <w:abstractNum w:abstractNumId="3">
    <w:nsid w:val="483BA970"/>
    <w:multiLevelType w:val="singleLevel"/>
    <w:tmpl w:val="483BA970"/>
    <w:lvl w:ilvl="0">
      <w:start w:val="1"/>
      <w:numFmt w:val="decimal"/>
      <w:suff w:val="nothing"/>
      <w:lvlText w:val="%1、"/>
      <w:lvlJc w:val="left"/>
    </w:lvl>
  </w:abstractNum>
  <w:abstractNum w:abstractNumId="4">
    <w:nsid w:val="59ADCABA"/>
    <w:multiLevelType w:val="multilevel"/>
    <w:tmpl w:val="59ADCABA"/>
    <w:lvl w:ilvl="0">
      <w:start w:val="1"/>
      <w:numFmt w:val="decimal"/>
      <w:lvlText w:val="(%1)"/>
      <w:lvlJc w:val="left"/>
      <w:pPr>
        <w:ind w:left="320" w:hanging="33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CN" w:bidi="ar-SA"/>
      </w:rPr>
    </w:lvl>
    <w:lvl w:ilvl="1">
      <w:numFmt w:val="bullet"/>
      <w:lvlText w:val="•"/>
      <w:lvlJc w:val="left"/>
      <w:pPr>
        <w:ind w:left="1228" w:hanging="330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137" w:hanging="33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045" w:hanging="33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54" w:hanging="33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863" w:hanging="33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771" w:hanging="33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680" w:hanging="33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588" w:hanging="330"/>
      </w:pPr>
      <w:rPr>
        <w:rFonts w:hint="default"/>
        <w:lang w:val="en-US" w:eastAsia="zh-CN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谢先生">
    <w15:presenceInfo w15:providerId="None" w15:userId="谢先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76"/>
    <w:rsid w:val="000E537B"/>
    <w:rsid w:val="002E2E76"/>
    <w:rsid w:val="003339CA"/>
    <w:rsid w:val="006F2371"/>
    <w:rsid w:val="007D57F8"/>
    <w:rsid w:val="00830F1B"/>
    <w:rsid w:val="00835C1C"/>
    <w:rsid w:val="00981483"/>
    <w:rsid w:val="009E0F41"/>
    <w:rsid w:val="009F5F6D"/>
    <w:rsid w:val="00A750A7"/>
    <w:rsid w:val="00B05D55"/>
    <w:rsid w:val="00B46AD0"/>
    <w:rsid w:val="00B73C82"/>
    <w:rsid w:val="00E72874"/>
    <w:rsid w:val="06A30BE8"/>
    <w:rsid w:val="07E478E6"/>
    <w:rsid w:val="0CFE081A"/>
    <w:rsid w:val="0D482D82"/>
    <w:rsid w:val="0DC52977"/>
    <w:rsid w:val="104D76A7"/>
    <w:rsid w:val="11B22EA2"/>
    <w:rsid w:val="12E6744C"/>
    <w:rsid w:val="14F22AA0"/>
    <w:rsid w:val="1BBA3E15"/>
    <w:rsid w:val="1DFB6DA3"/>
    <w:rsid w:val="23371285"/>
    <w:rsid w:val="24457748"/>
    <w:rsid w:val="29B064C7"/>
    <w:rsid w:val="2AEB4B22"/>
    <w:rsid w:val="2C2F76A0"/>
    <w:rsid w:val="2C407CE2"/>
    <w:rsid w:val="2E567600"/>
    <w:rsid w:val="30642597"/>
    <w:rsid w:val="310D55C0"/>
    <w:rsid w:val="33037FBF"/>
    <w:rsid w:val="3329621D"/>
    <w:rsid w:val="3A5A3D5D"/>
    <w:rsid w:val="3A9835CB"/>
    <w:rsid w:val="3E0D0733"/>
    <w:rsid w:val="45066A8C"/>
    <w:rsid w:val="450E299F"/>
    <w:rsid w:val="46C22D27"/>
    <w:rsid w:val="49866826"/>
    <w:rsid w:val="4B0D67C0"/>
    <w:rsid w:val="50384110"/>
    <w:rsid w:val="51773D6D"/>
    <w:rsid w:val="521E4A37"/>
    <w:rsid w:val="54D8378B"/>
    <w:rsid w:val="54DE4844"/>
    <w:rsid w:val="556D3205"/>
    <w:rsid w:val="56E550BA"/>
    <w:rsid w:val="58564C2D"/>
    <w:rsid w:val="59763C25"/>
    <w:rsid w:val="599C4A8F"/>
    <w:rsid w:val="59A60187"/>
    <w:rsid w:val="5BC84F04"/>
    <w:rsid w:val="63E30F7E"/>
    <w:rsid w:val="64741460"/>
    <w:rsid w:val="655D1C65"/>
    <w:rsid w:val="677B40BC"/>
    <w:rsid w:val="68975CA5"/>
    <w:rsid w:val="6D8E24FF"/>
    <w:rsid w:val="73E6350E"/>
    <w:rsid w:val="777C6687"/>
    <w:rsid w:val="7B193E8A"/>
    <w:rsid w:val="7B8A2BEB"/>
    <w:rsid w:val="7D726666"/>
    <w:rsid w:val="7DE57D70"/>
    <w:rsid w:val="7E212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pPr>
      <w:spacing w:line="358" w:lineRule="exact"/>
      <w:ind w:left="1092" w:hanging="2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320"/>
    </w:pPr>
    <w:rPr>
      <w:sz w:val="28"/>
      <w:szCs w:val="2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uiPriority w:val="1"/>
    <w:qFormat/>
    <w:pPr>
      <w:spacing w:before="64"/>
      <w:ind w:left="539" w:right="997"/>
      <w:jc w:val="center"/>
    </w:pPr>
    <w:rPr>
      <w:b/>
      <w:bCs/>
      <w:sz w:val="32"/>
      <w:szCs w:val="32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320" w:firstLine="559"/>
    </w:pPr>
  </w:style>
  <w:style w:type="paragraph" w:customStyle="1" w:styleId="TableParagraph">
    <w:name w:val="Table Paragraph"/>
    <w:basedOn w:val="a"/>
    <w:uiPriority w:val="1"/>
    <w:qFormat/>
    <w:pPr>
      <w:spacing w:before="98"/>
      <w:ind w:left="42"/>
      <w:jc w:val="center"/>
    </w:pPr>
    <w:rPr>
      <w:rFonts w:ascii="Times New Roman" w:eastAsia="Times New Roman" w:hAnsi="Times New Roman" w:cs="Times New Roman"/>
    </w:rPr>
  </w:style>
  <w:style w:type="character" w:customStyle="1" w:styleId="Char0">
    <w:name w:val="页眉 Char"/>
    <w:basedOn w:val="a0"/>
    <w:link w:val="a5"/>
    <w:rPr>
      <w:rFonts w:ascii="宋体" w:eastAsia="宋体" w:hAnsi="宋体" w:cs="宋体"/>
      <w:sz w:val="18"/>
      <w:szCs w:val="18"/>
    </w:rPr>
  </w:style>
  <w:style w:type="character" w:customStyle="1" w:styleId="Char">
    <w:name w:val="页脚 Char"/>
    <w:basedOn w:val="a0"/>
    <w:link w:val="a4"/>
    <w:rPr>
      <w:rFonts w:ascii="宋体" w:eastAsia="宋体" w:hAnsi="宋体" w:cs="宋体"/>
      <w:sz w:val="18"/>
      <w:szCs w:val="18"/>
    </w:rPr>
  </w:style>
  <w:style w:type="paragraph" w:styleId="aa">
    <w:name w:val="Balloon Text"/>
    <w:basedOn w:val="a"/>
    <w:link w:val="Char1"/>
    <w:rsid w:val="00835C1C"/>
    <w:rPr>
      <w:sz w:val="18"/>
      <w:szCs w:val="18"/>
    </w:rPr>
  </w:style>
  <w:style w:type="character" w:customStyle="1" w:styleId="Char1">
    <w:name w:val="批注框文本 Char"/>
    <w:basedOn w:val="a0"/>
    <w:link w:val="aa"/>
    <w:rsid w:val="00835C1C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pPr>
      <w:spacing w:line="358" w:lineRule="exact"/>
      <w:ind w:left="1092" w:hanging="2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320"/>
    </w:pPr>
    <w:rPr>
      <w:sz w:val="28"/>
      <w:szCs w:val="2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uiPriority w:val="1"/>
    <w:qFormat/>
    <w:pPr>
      <w:spacing w:before="64"/>
      <w:ind w:left="539" w:right="997"/>
      <w:jc w:val="center"/>
    </w:pPr>
    <w:rPr>
      <w:b/>
      <w:bCs/>
      <w:sz w:val="32"/>
      <w:szCs w:val="32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ind w:left="320" w:firstLine="559"/>
    </w:pPr>
  </w:style>
  <w:style w:type="paragraph" w:customStyle="1" w:styleId="TableParagraph">
    <w:name w:val="Table Paragraph"/>
    <w:basedOn w:val="a"/>
    <w:uiPriority w:val="1"/>
    <w:qFormat/>
    <w:pPr>
      <w:spacing w:before="98"/>
      <w:ind w:left="42"/>
      <w:jc w:val="center"/>
    </w:pPr>
    <w:rPr>
      <w:rFonts w:ascii="Times New Roman" w:eastAsia="Times New Roman" w:hAnsi="Times New Roman" w:cs="Times New Roman"/>
    </w:rPr>
  </w:style>
  <w:style w:type="character" w:customStyle="1" w:styleId="Char0">
    <w:name w:val="页眉 Char"/>
    <w:basedOn w:val="a0"/>
    <w:link w:val="a5"/>
    <w:rPr>
      <w:rFonts w:ascii="宋体" w:eastAsia="宋体" w:hAnsi="宋体" w:cs="宋体"/>
      <w:sz w:val="18"/>
      <w:szCs w:val="18"/>
    </w:rPr>
  </w:style>
  <w:style w:type="character" w:customStyle="1" w:styleId="Char">
    <w:name w:val="页脚 Char"/>
    <w:basedOn w:val="a0"/>
    <w:link w:val="a4"/>
    <w:rPr>
      <w:rFonts w:ascii="宋体" w:eastAsia="宋体" w:hAnsi="宋体" w:cs="宋体"/>
      <w:sz w:val="18"/>
      <w:szCs w:val="18"/>
    </w:rPr>
  </w:style>
  <w:style w:type="paragraph" w:styleId="aa">
    <w:name w:val="Balloon Text"/>
    <w:basedOn w:val="a"/>
    <w:link w:val="Char1"/>
    <w:rsid w:val="00835C1C"/>
    <w:rPr>
      <w:sz w:val="18"/>
      <w:szCs w:val="18"/>
    </w:rPr>
  </w:style>
  <w:style w:type="character" w:customStyle="1" w:styleId="Char1">
    <w:name w:val="批注框文本 Char"/>
    <w:basedOn w:val="a0"/>
    <w:link w:val="aa"/>
    <w:rsid w:val="00835C1C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F03FCA-74E4-47C9-BBD8-D6B62D7A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tj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王新页</cp:lastModifiedBy>
  <cp:revision>2</cp:revision>
  <dcterms:created xsi:type="dcterms:W3CDTF">2020-02-29T13:36:00Z</dcterms:created>
  <dcterms:modified xsi:type="dcterms:W3CDTF">2020-02-29T13:36:00Z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2020-02-27T00:00:00Z</vt:filetime>
  </property>
  <property fmtid="{D5CDD505-2E9C-101B-9397-08002B2CF9AE}" pid="5" name="KSOProductBuildVer">
    <vt:lpwstr>2052-11.1.0.9513</vt:lpwstr>
  </property>
</Properties>
</file>